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97D8E" w14:textId="6B712D13" w:rsidR="009277DC" w:rsidRPr="004E1699" w:rsidRDefault="003C1EDC">
      <w:pPr>
        <w:jc w:val="center"/>
        <w:rPr>
          <w:rFonts w:ascii="BIZ UDPゴシック" w:eastAsia="BIZ UDPゴシック" w:hAnsi="BIZ UDPゴシック"/>
          <w:lang w:eastAsia="ja-JP"/>
        </w:rPr>
      </w:pPr>
      <w:r w:rsidRPr="004E1699">
        <w:rPr>
          <w:rFonts w:ascii="BIZ UDPゴシック" w:eastAsia="BIZ UDPゴシック" w:hAnsi="BIZ UDPゴシック"/>
          <w:b/>
          <w:sz w:val="28"/>
          <w:lang w:eastAsia="ja-JP"/>
        </w:rPr>
        <w:t>腕章紛失・破損届</w:t>
      </w:r>
    </w:p>
    <w:p w14:paraId="2B328DB9" w14:textId="77777777" w:rsidR="009277DC" w:rsidRDefault="009277DC">
      <w:pPr>
        <w:rPr>
          <w:lang w:eastAsia="ja-JP"/>
        </w:rPr>
      </w:pPr>
    </w:p>
    <w:p w14:paraId="4D73C394" w14:textId="248E582C" w:rsidR="009277DC" w:rsidRPr="001E202C" w:rsidRDefault="004E1699" w:rsidP="004E1699">
      <w:pPr>
        <w:jc w:val="right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令和　</w:t>
      </w:r>
      <w:r w:rsidR="00974E23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Pr="001E202C">
        <w:rPr>
          <w:rFonts w:ascii="BIZ UDPゴシック" w:eastAsia="BIZ UDPゴシック" w:hAnsi="BIZ UDPゴシック"/>
          <w:sz w:val="24"/>
          <w:szCs w:val="24"/>
          <w:lang w:eastAsia="ja-JP"/>
        </w:rPr>
        <w:t xml:space="preserve">　年　</w:t>
      </w:r>
      <w:r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="00974E23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Pr="001E202C">
        <w:rPr>
          <w:rFonts w:ascii="BIZ UDPゴシック" w:eastAsia="BIZ UDPゴシック" w:hAnsi="BIZ UDPゴシック"/>
          <w:sz w:val="24"/>
          <w:szCs w:val="24"/>
          <w:lang w:eastAsia="ja-JP"/>
        </w:rPr>
        <w:t>月</w:t>
      </w:r>
      <w:r w:rsidR="00974E23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Pr="001E202C">
        <w:rPr>
          <w:rFonts w:ascii="BIZ UDPゴシック" w:eastAsia="BIZ UDPゴシック" w:hAnsi="BIZ UDPゴシック"/>
          <w:sz w:val="24"/>
          <w:szCs w:val="24"/>
          <w:lang w:eastAsia="ja-JP"/>
        </w:rPr>
        <w:t xml:space="preserve">　　日</w:t>
      </w:r>
    </w:p>
    <w:p w14:paraId="55004BDC" w14:textId="77777777" w:rsidR="001E202C" w:rsidRPr="001E202C" w:rsidRDefault="001E202C" w:rsidP="001E202C">
      <w:pPr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（あて先）松山市　清掃課</w:t>
      </w:r>
    </w:p>
    <w:p w14:paraId="06EB00EE" w14:textId="533C2B44" w:rsidR="001E202C" w:rsidRPr="001E202C" w:rsidRDefault="00E83598" w:rsidP="001E202C">
      <w:pPr>
        <w:rPr>
          <w:rFonts w:ascii="BIZ UDPゴシック" w:eastAsia="BIZ UDPゴシック" w:hAnsi="BIZ UDPゴシック"/>
          <w:sz w:val="24"/>
          <w:szCs w:val="24"/>
          <w:lang w:eastAsia="ja-JP"/>
        </w:rPr>
      </w:pPr>
      <w:r>
        <w:rPr>
          <w:rFonts w:hint="eastAsia"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D31375" wp14:editId="45E22BBF">
                <wp:simplePos x="0" y="0"/>
                <wp:positionH relativeFrom="column">
                  <wp:posOffset>3048000</wp:posOffset>
                </wp:positionH>
                <wp:positionV relativeFrom="paragraph">
                  <wp:posOffset>191135</wp:posOffset>
                </wp:positionV>
                <wp:extent cx="2375681" cy="73743"/>
                <wp:effectExtent l="19050" t="0" r="24765" b="0"/>
                <wp:wrapNone/>
                <wp:docPr id="11230238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80000">
                          <a:off x="0" y="0"/>
                          <a:ext cx="2375681" cy="737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BDA83" id="直線コネクタ 1" o:spid="_x0000_s1026" style="position:absolute;rotation:-2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15.05pt" to="427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" strokecolor="black [3213]" strokeweight="1pt"/>
            </w:pict>
          </mc:Fallback>
        </mc:AlternateConten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　　　　　　　　　　　　　　　</w:t>
      </w:r>
      <w:r w:rsid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　　　　</w: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　（届出者）　</w:t>
      </w:r>
      <w:r w:rsidR="001E202C" w:rsidRPr="001E202C">
        <w:rPr>
          <w:rFonts w:ascii="BIZ UDPゴシック" w:eastAsia="BIZ UDPゴシック" w:hAnsi="BIZ UDPゴシック" w:hint="eastAsia"/>
          <w:spacing w:val="240"/>
          <w:sz w:val="24"/>
          <w:szCs w:val="24"/>
          <w:fitText w:val="1200" w:id="-448575488"/>
          <w:lang w:eastAsia="ja-JP"/>
        </w:rPr>
        <w:t>地区</w: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fitText w:val="1200" w:id="-448575488"/>
          <w:lang w:eastAsia="ja-JP"/>
        </w:rPr>
        <w:t>名</w: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：　　　　　　　　</w:t>
      </w:r>
      <w:r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地区</w:t>
      </w:r>
    </w:p>
    <w:p w14:paraId="7FB4DECB" w14:textId="063C3850" w:rsidR="001E202C" w:rsidRPr="001E202C" w:rsidRDefault="00E83598" w:rsidP="001E202C">
      <w:pPr>
        <w:rPr>
          <w:rFonts w:ascii="BIZ UDPゴシック" w:eastAsia="BIZ UDPゴシック" w:hAnsi="BIZ UDPゴシック"/>
          <w:sz w:val="24"/>
          <w:szCs w:val="24"/>
          <w:lang w:eastAsia="ja-JP"/>
        </w:rPr>
      </w:pPr>
      <w:r>
        <w:rPr>
          <w:rFonts w:hint="eastAsia"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16BBB4" wp14:editId="40D09CAF">
                <wp:simplePos x="0" y="0"/>
                <wp:positionH relativeFrom="column">
                  <wp:posOffset>3067050</wp:posOffset>
                </wp:positionH>
                <wp:positionV relativeFrom="paragraph">
                  <wp:posOffset>198120</wp:posOffset>
                </wp:positionV>
                <wp:extent cx="2375535" cy="73660"/>
                <wp:effectExtent l="19050" t="0" r="24765" b="0"/>
                <wp:wrapNone/>
                <wp:docPr id="21344840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80000">
                          <a:off x="0" y="0"/>
                          <a:ext cx="2375535" cy="736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E6365" id="直線コネクタ 1" o:spid="_x0000_s1026" style="position:absolute;rotation:-2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15.6pt" to="428.5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" strokecolor="black [3213]" strokeweight="1pt"/>
            </w:pict>
          </mc:Fallback>
        </mc:AlternateConten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　　　　　　　　　　　　　　　　　　　　　　　</w:t>
      </w:r>
      <w:r w:rsid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　　　　</w: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地区代表名：</w:t>
      </w:r>
    </w:p>
    <w:p w14:paraId="02118C33" w14:textId="4F490EFB" w:rsidR="001E202C" w:rsidRPr="001E202C" w:rsidRDefault="00E83598" w:rsidP="001E202C">
      <w:pPr>
        <w:rPr>
          <w:rFonts w:ascii="BIZ UDPゴシック" w:eastAsia="BIZ UDPゴシック" w:hAnsi="BIZ UDPゴシック"/>
          <w:sz w:val="24"/>
          <w:szCs w:val="24"/>
          <w:lang w:eastAsia="ja-JP"/>
        </w:rPr>
      </w:pPr>
      <w:r>
        <w:rPr>
          <w:rFonts w:hint="eastAsia"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1ADBAA" wp14:editId="52DAA3A3">
                <wp:simplePos x="0" y="0"/>
                <wp:positionH relativeFrom="column">
                  <wp:posOffset>3082290</wp:posOffset>
                </wp:positionH>
                <wp:positionV relativeFrom="paragraph">
                  <wp:posOffset>224155</wp:posOffset>
                </wp:positionV>
                <wp:extent cx="2375535" cy="73660"/>
                <wp:effectExtent l="19050" t="0" r="24765" b="0"/>
                <wp:wrapNone/>
                <wp:docPr id="12828546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80000">
                          <a:off x="0" y="0"/>
                          <a:ext cx="2375535" cy="736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442E9" id="直線コネクタ 1" o:spid="_x0000_s1026" style="position:absolute;rotation:-2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17.65pt" to="429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" strokecolor="black [3213]" strokeweight="1pt"/>
            </w:pict>
          </mc:Fallback>
        </mc:AlternateConten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　　　　　　　　　　　　　　　　　　　　　　　　</w:t>
      </w:r>
      <w:r w:rsid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　　　　</w:t>
      </w:r>
      <w:r w:rsidR="001E202C" w:rsidRPr="001E202C">
        <w:rPr>
          <w:rFonts w:ascii="BIZ UDPゴシック" w:eastAsia="BIZ UDPゴシック" w:hAnsi="BIZ UDPゴシック" w:hint="eastAsia"/>
          <w:spacing w:val="240"/>
          <w:sz w:val="24"/>
          <w:szCs w:val="24"/>
          <w:fitText w:val="1200" w:id="-448575487"/>
          <w:lang w:eastAsia="ja-JP"/>
        </w:rPr>
        <w:t>連絡</w:t>
      </w:r>
      <w:r w:rsidR="001E202C" w:rsidRPr="001E202C">
        <w:rPr>
          <w:rFonts w:ascii="BIZ UDPゴシック" w:eastAsia="BIZ UDPゴシック" w:hAnsi="BIZ UDPゴシック" w:hint="eastAsia"/>
          <w:sz w:val="24"/>
          <w:szCs w:val="24"/>
          <w:fitText w:val="1200" w:id="-448575487"/>
          <w:lang w:eastAsia="ja-JP"/>
        </w:rPr>
        <w:t>先</w:t>
      </w:r>
      <w:r w:rsidR="001E202C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：</w:t>
      </w:r>
    </w:p>
    <w:p w14:paraId="332D4A91" w14:textId="5805D59A" w:rsidR="001E202C" w:rsidRDefault="001E202C" w:rsidP="00E83598">
      <w:pPr>
        <w:spacing w:line="280" w:lineRule="exact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3739CA">
        <w:rPr>
          <w:rFonts w:ascii="BIZ UDPゴシック" w:eastAsia="BIZ UDPゴシック" w:hAnsi="BIZ UDPゴシック" w:hint="eastAsia"/>
          <w:spacing w:val="54"/>
          <w:sz w:val="24"/>
          <w:szCs w:val="24"/>
          <w:fitText w:val="8640" w:id="-448574975"/>
          <w:lang w:eastAsia="ja-JP"/>
        </w:rPr>
        <w:t>松山市</w:t>
      </w:r>
      <w:r w:rsidRPr="003739CA">
        <w:rPr>
          <w:rFonts w:ascii="BIZ UDPゴシック" w:eastAsia="BIZ UDPゴシック" w:hAnsi="BIZ UDPゴシック"/>
          <w:spacing w:val="54"/>
          <w:sz w:val="24"/>
          <w:szCs w:val="24"/>
          <w:fitText w:val="8640" w:id="-448574975"/>
          <w:lang w:eastAsia="ja-JP"/>
        </w:rPr>
        <w:t>廃棄物減量等推進員及び協力員</w:t>
      </w:r>
      <w:r w:rsidR="003739CA">
        <w:rPr>
          <w:rFonts w:ascii="BIZ UDPゴシック" w:eastAsia="BIZ UDPゴシック" w:hAnsi="BIZ UDPゴシック" w:hint="eastAsia"/>
          <w:spacing w:val="54"/>
          <w:sz w:val="24"/>
          <w:szCs w:val="24"/>
          <w:fitText w:val="8640" w:id="-448574975"/>
          <w:lang w:eastAsia="ja-JP"/>
        </w:rPr>
        <w:t>に</w:t>
      </w:r>
      <w:r w:rsidRPr="003739CA">
        <w:rPr>
          <w:rFonts w:ascii="BIZ UDPゴシック" w:eastAsia="BIZ UDPゴシック" w:hAnsi="BIZ UDPゴシック" w:hint="eastAsia"/>
          <w:spacing w:val="54"/>
          <w:sz w:val="24"/>
          <w:szCs w:val="24"/>
          <w:fitText w:val="8640" w:id="-448574975"/>
          <w:lang w:eastAsia="ja-JP"/>
        </w:rPr>
        <w:t>貸与された</w:t>
      </w:r>
      <w:r w:rsidRPr="003739CA">
        <w:rPr>
          <w:rFonts w:ascii="BIZ UDPゴシック" w:eastAsia="BIZ UDPゴシック" w:hAnsi="BIZ UDPゴシック"/>
          <w:spacing w:val="54"/>
          <w:sz w:val="24"/>
          <w:szCs w:val="24"/>
          <w:fitText w:val="8640" w:id="-448574975"/>
          <w:lang w:eastAsia="ja-JP"/>
        </w:rPr>
        <w:t>腕章について</w:t>
      </w:r>
      <w:r w:rsidRPr="003739CA">
        <w:rPr>
          <w:rFonts w:ascii="BIZ UDPゴシック" w:eastAsia="BIZ UDPゴシック" w:hAnsi="BIZ UDPゴシック"/>
          <w:spacing w:val="11"/>
          <w:sz w:val="24"/>
          <w:szCs w:val="24"/>
          <w:fitText w:val="8640" w:id="-448574975"/>
          <w:lang w:eastAsia="ja-JP"/>
        </w:rPr>
        <w:t>、</w:t>
      </w:r>
    </w:p>
    <w:p w14:paraId="206C4BE3" w14:textId="0C8C23B2" w:rsidR="001E202C" w:rsidRDefault="003C1EDC" w:rsidP="00E83598">
      <w:pPr>
        <w:spacing w:line="280" w:lineRule="exact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2B1FE2">
        <w:rPr>
          <w:rFonts w:ascii="BIZ UDPゴシック" w:eastAsia="BIZ UDPゴシック" w:hAnsi="BIZ UDPゴシック"/>
          <w:spacing w:val="38"/>
          <w:sz w:val="24"/>
          <w:szCs w:val="24"/>
          <w:fitText w:val="3120" w:id="-448574972"/>
          <w:lang w:eastAsia="ja-JP"/>
        </w:rPr>
        <w:t>下記のとおり届け出ます</w:t>
      </w:r>
      <w:r w:rsidRPr="002B1FE2">
        <w:rPr>
          <w:rFonts w:ascii="BIZ UDPゴシック" w:eastAsia="BIZ UDPゴシック" w:hAnsi="BIZ UDPゴシック"/>
          <w:spacing w:val="3"/>
          <w:sz w:val="24"/>
          <w:szCs w:val="24"/>
          <w:fitText w:val="3120" w:id="-448574972"/>
          <w:lang w:eastAsia="ja-JP"/>
        </w:rPr>
        <w:t>。</w:t>
      </w:r>
    </w:p>
    <w:p w14:paraId="2AA7A260" w14:textId="38BFE894" w:rsidR="009277DC" w:rsidRPr="001E202C" w:rsidRDefault="003C1EDC" w:rsidP="001E202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E202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使</w:t>
      </w:r>
      <w:r w:rsidR="00E83598">
        <w:rPr>
          <w:rFonts w:asciiTheme="majorHAnsi" w:eastAsiaTheme="majorEastAsia" w:hAnsiTheme="majorHAnsi" w:cstheme="majorBidi" w:hint="eastAsia"/>
          <w:b/>
          <w:bCs/>
          <w:color w:val="4F81BD" w:themeColor="accent1"/>
          <w:sz w:val="26"/>
          <w:szCs w:val="26"/>
          <w:lang w:eastAsia="ja-JP"/>
        </w:rPr>
        <w:t xml:space="preserve">　</w:t>
      </w:r>
      <w:r w:rsidRPr="001E202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用</w:t>
      </w:r>
      <w:r w:rsidR="00E83598">
        <w:rPr>
          <w:rFonts w:asciiTheme="majorHAnsi" w:eastAsiaTheme="majorEastAsia" w:hAnsiTheme="majorHAnsi" w:cstheme="majorBidi" w:hint="eastAsia"/>
          <w:b/>
          <w:bCs/>
          <w:color w:val="4F81BD" w:themeColor="accent1"/>
          <w:sz w:val="26"/>
          <w:szCs w:val="26"/>
          <w:lang w:eastAsia="ja-JP"/>
        </w:rPr>
        <w:t xml:space="preserve">　</w:t>
      </w:r>
      <w:r w:rsidRPr="001E202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者</w:t>
      </w:r>
    </w:p>
    <w:tbl>
      <w:tblPr>
        <w:tblStyle w:val="afe"/>
        <w:tblW w:w="0" w:type="auto"/>
        <w:tblInd w:w="306" w:type="dxa"/>
        <w:tblLook w:val="04A0" w:firstRow="1" w:lastRow="0" w:firstColumn="1" w:lastColumn="0" w:noHBand="0" w:noVBand="1"/>
      </w:tblPr>
      <w:tblGrid>
        <w:gridCol w:w="2242"/>
        <w:gridCol w:w="5780"/>
      </w:tblGrid>
      <w:tr w:rsidR="00331671" w14:paraId="5290CBB2" w14:textId="76A2CD0B" w:rsidTr="000633AE">
        <w:trPr>
          <w:trHeight w:val="640"/>
        </w:trPr>
        <w:tc>
          <w:tcPr>
            <w:tcW w:w="2242" w:type="dxa"/>
            <w:vAlign w:val="center"/>
          </w:tcPr>
          <w:p w14:paraId="7C0CF884" w14:textId="6E58EDF1" w:rsidR="00331671" w:rsidRPr="00E83598" w:rsidRDefault="003C1EDC" w:rsidP="001E202C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管　理　番　号</w:t>
            </w:r>
          </w:p>
        </w:tc>
        <w:tc>
          <w:tcPr>
            <w:tcW w:w="5780" w:type="dxa"/>
          </w:tcPr>
          <w:p w14:paraId="5EA11262" w14:textId="77777777" w:rsidR="00331671" w:rsidRPr="00E83598" w:rsidRDefault="0033167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31671" w14:paraId="43DB5D54" w14:textId="644B2F50" w:rsidTr="00331671">
        <w:trPr>
          <w:trHeight w:val="671"/>
        </w:trPr>
        <w:tc>
          <w:tcPr>
            <w:tcW w:w="2242" w:type="dxa"/>
            <w:vAlign w:val="center"/>
          </w:tcPr>
          <w:p w14:paraId="17E34355" w14:textId="382C18D7" w:rsidR="00331671" w:rsidRPr="00E83598" w:rsidRDefault="00331671" w:rsidP="001E202C">
            <w:pPr>
              <w:jc w:val="center"/>
              <w:rPr>
                <w:rFonts w:ascii="BIZ UDPゴシック" w:eastAsia="BIZ UDPゴシック" w:hAnsi="BIZ UDPゴシック"/>
              </w:rPr>
            </w:pPr>
            <w:r w:rsidRPr="00E83598">
              <w:rPr>
                <w:rFonts w:ascii="BIZ UDPゴシック" w:eastAsia="BIZ UDPゴシック" w:hAnsi="BIZ UDPゴシック"/>
              </w:rPr>
              <w:t>使</w:t>
            </w:r>
            <w:r w:rsidRPr="00E83598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83598">
              <w:rPr>
                <w:rFonts w:ascii="BIZ UDPゴシック" w:eastAsia="BIZ UDPゴシック" w:hAnsi="BIZ UDPゴシック"/>
              </w:rPr>
              <w:t>用</w:t>
            </w:r>
            <w:r w:rsidRPr="00E83598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83598">
              <w:rPr>
                <w:rFonts w:ascii="BIZ UDPゴシック" w:eastAsia="BIZ UDPゴシック" w:hAnsi="BIZ UDPゴシック"/>
              </w:rPr>
              <w:t>者</w:t>
            </w:r>
            <w:r w:rsidRPr="00E83598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E83598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5780" w:type="dxa"/>
          </w:tcPr>
          <w:p w14:paraId="3362F79D" w14:textId="77777777" w:rsidR="00331671" w:rsidRPr="00E83598" w:rsidRDefault="0033167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198493D" w14:textId="5BAE1A7D" w:rsidR="009277DC" w:rsidRDefault="009277DC"/>
    <w:p w14:paraId="5A3E8E50" w14:textId="335ECC15" w:rsidR="009277DC" w:rsidRDefault="003C1EDC">
      <w:pPr>
        <w:pStyle w:val="21"/>
        <w:rPr>
          <w:lang w:eastAsia="ja-JP"/>
        </w:rPr>
      </w:pPr>
      <w:r w:rsidRPr="002B1FE2">
        <w:rPr>
          <w:spacing w:val="86"/>
          <w:fitText w:val="1305" w:id="-448574462"/>
          <w:lang w:eastAsia="ja-JP"/>
        </w:rPr>
        <w:t>届出内</w:t>
      </w:r>
      <w:r w:rsidRPr="002B1FE2">
        <w:rPr>
          <w:spacing w:val="3"/>
          <w:fitText w:val="1305" w:id="-448574462"/>
          <w:lang w:eastAsia="ja-JP"/>
        </w:rPr>
        <w:t>容</w:t>
      </w:r>
    </w:p>
    <w:p w14:paraId="2CE67525" w14:textId="32AC9160" w:rsidR="009277DC" w:rsidRPr="00E83598" w:rsidRDefault="003C1EDC">
      <w:pPr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E83598">
        <w:rPr>
          <w:rFonts w:ascii="BIZ UDPゴシック" w:eastAsia="BIZ UDPゴシック" w:hAnsi="BIZ UDPゴシック"/>
          <w:sz w:val="28"/>
          <w:szCs w:val="28"/>
          <w:lang w:eastAsia="ja-JP"/>
        </w:rPr>
        <w:t>該当する項目に</w:t>
      </w:r>
      <w:r w:rsidRPr="00E83598">
        <w:rPr>
          <w:rFonts w:ascii="Segoe UI Symbol" w:eastAsia="BIZ UDPゴシック" w:hAnsi="Segoe UI Symbol" w:cs="Segoe UI Symbol"/>
          <w:sz w:val="28"/>
          <w:szCs w:val="28"/>
          <w:lang w:eastAsia="ja-JP"/>
        </w:rPr>
        <w:t>☑</w:t>
      </w:r>
      <w:r w:rsidRPr="00E83598">
        <w:rPr>
          <w:rFonts w:ascii="BIZ UDPゴシック" w:eastAsia="BIZ UDPゴシック" w:hAnsi="BIZ UDPゴシック"/>
          <w:sz w:val="28"/>
          <w:szCs w:val="28"/>
          <w:lang w:eastAsia="ja-JP"/>
        </w:rPr>
        <w:t>してください。</w:t>
      </w:r>
    </w:p>
    <w:p w14:paraId="3CF14A6B" w14:textId="56C4A3A2" w:rsidR="009277DC" w:rsidRPr="00E83598" w:rsidRDefault="003C1EDC" w:rsidP="00E4544C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  <w:r w:rsidRPr="00E83598">
        <w:rPr>
          <w:rFonts w:ascii="BIZ UDPゴシック" w:eastAsia="BIZ UDPゴシック" w:hAnsi="BIZ UDPゴシック"/>
          <w:sz w:val="24"/>
          <w:szCs w:val="24"/>
        </w:rPr>
        <w:t xml:space="preserve">□ </w:t>
      </w:r>
      <w:proofErr w:type="spellStart"/>
      <w:r w:rsidRPr="00E83598">
        <w:rPr>
          <w:rFonts w:ascii="BIZ UDPゴシック" w:eastAsia="BIZ UDPゴシック" w:hAnsi="BIZ UDPゴシック"/>
          <w:sz w:val="24"/>
          <w:szCs w:val="24"/>
        </w:rPr>
        <w:t>紛失</w:t>
      </w:r>
      <w:proofErr w:type="spellEnd"/>
      <w:r w:rsidR="001E202C" w:rsidRPr="00E83598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　　　　　</w:t>
      </w:r>
      <w:r w:rsidR="00E83598" w:rsidRPr="00E83598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="001E202C" w:rsidRPr="00E83598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Pr="00E83598">
        <w:rPr>
          <w:rFonts w:ascii="BIZ UDPゴシック" w:eastAsia="BIZ UDPゴシック" w:hAnsi="BIZ UDPゴシック"/>
          <w:sz w:val="24"/>
          <w:szCs w:val="24"/>
        </w:rPr>
        <w:t xml:space="preserve">□ </w:t>
      </w:r>
      <w:proofErr w:type="spellStart"/>
      <w:r w:rsidRPr="00E83598">
        <w:rPr>
          <w:rFonts w:ascii="BIZ UDPゴシック" w:eastAsia="BIZ UDPゴシック" w:hAnsi="BIZ UDPゴシック"/>
          <w:sz w:val="24"/>
          <w:szCs w:val="24"/>
        </w:rPr>
        <w:t>破損</w:t>
      </w:r>
      <w:proofErr w:type="spellEnd"/>
    </w:p>
    <w:p w14:paraId="6E9B2A91" w14:textId="74221851" w:rsidR="009277DC" w:rsidRDefault="003C1EDC">
      <w:pPr>
        <w:pStyle w:val="21"/>
        <w:rPr>
          <w:lang w:eastAsia="ja-JP"/>
        </w:rPr>
      </w:pPr>
      <w:r>
        <w:rPr>
          <w:lang w:eastAsia="ja-JP"/>
        </w:rPr>
        <w:t>理</w:t>
      </w:r>
      <w:r w:rsidR="00E83598">
        <w:rPr>
          <w:rFonts w:hint="eastAsia"/>
          <w:lang w:eastAsia="ja-JP"/>
        </w:rPr>
        <w:t xml:space="preserve">　　　</w:t>
      </w:r>
      <w:r>
        <w:rPr>
          <w:lang w:eastAsia="ja-JP"/>
        </w:rPr>
        <w:t>由</w:t>
      </w:r>
    </w:p>
    <w:p w14:paraId="53B7CC9A" w14:textId="5E1AA735" w:rsidR="001E202C" w:rsidRPr="001E202C" w:rsidRDefault="001E202C" w:rsidP="001E202C">
      <w:pPr>
        <w:rPr>
          <w:lang w:eastAsia="ja-JP"/>
        </w:rPr>
      </w:pPr>
      <w:r>
        <w:rPr>
          <w:rFonts w:hint="eastAsia"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B77A524" wp14:editId="3093ACEB">
                <wp:simplePos x="0" y="0"/>
                <wp:positionH relativeFrom="column">
                  <wp:posOffset>-68580</wp:posOffset>
                </wp:positionH>
                <wp:positionV relativeFrom="paragraph">
                  <wp:posOffset>217170</wp:posOffset>
                </wp:positionV>
                <wp:extent cx="5562600" cy="0"/>
                <wp:effectExtent l="0" t="0" r="0" b="0"/>
                <wp:wrapNone/>
                <wp:docPr id="12857571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0A693" id="直線コネクタ 1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7.1pt" to="432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" strokecolor="black [3213]" strokeweight="1pt"/>
            </w:pict>
          </mc:Fallback>
        </mc:AlternateContent>
      </w:r>
      <w:r w:rsidRPr="001E202C">
        <w:rPr>
          <w:rFonts w:hint="eastAsia"/>
          <w:u w:val="single"/>
          <w:lang w:eastAsia="ja-JP"/>
        </w:rPr>
        <w:t xml:space="preserve">　　　　　　　　　　　　　</w:t>
      </w:r>
      <w:r w:rsidRPr="001E202C">
        <w:rPr>
          <w:rFonts w:hint="eastAsia"/>
          <w:lang w:eastAsia="ja-JP"/>
        </w:rPr>
        <w:t xml:space="preserve">　　　　　　　　　　　　　　　　　　　　　　　　　　　</w:t>
      </w:r>
    </w:p>
    <w:p w14:paraId="5923112C" w14:textId="7A030B9C" w:rsidR="001E202C" w:rsidRDefault="00E83598" w:rsidP="001E202C">
      <w:pPr>
        <w:rPr>
          <w:lang w:eastAsia="ja-JP"/>
        </w:rPr>
      </w:pPr>
      <w:r>
        <w:rPr>
          <w:rFonts w:hint="eastAsia"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7A05F4" wp14:editId="1F66F7D8">
                <wp:simplePos x="0" y="0"/>
                <wp:positionH relativeFrom="column">
                  <wp:posOffset>-45720</wp:posOffset>
                </wp:positionH>
                <wp:positionV relativeFrom="paragraph">
                  <wp:posOffset>200660</wp:posOffset>
                </wp:positionV>
                <wp:extent cx="5562600" cy="0"/>
                <wp:effectExtent l="0" t="0" r="0" b="0"/>
                <wp:wrapNone/>
                <wp:docPr id="20938986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13BE4" id="直線コネクタ 1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5.8pt" to="434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" strokecolor="black [3213]" strokeweight="1pt"/>
            </w:pict>
          </mc:Fallback>
        </mc:AlternateContent>
      </w:r>
      <w:r w:rsidR="001E202C">
        <w:rPr>
          <w:rFonts w:hint="eastAsia"/>
          <w:lang w:eastAsia="ja-JP"/>
        </w:rPr>
        <w:t xml:space="preserve">　　　　　　　　　　　　　　　　　　　　　　　　　　　　　　　　　　　　　　　　</w:t>
      </w:r>
    </w:p>
    <w:p w14:paraId="6EC9C4BF" w14:textId="6AD64E0B" w:rsidR="001E202C" w:rsidRDefault="001E202C" w:rsidP="001E202C">
      <w:pPr>
        <w:rPr>
          <w:lang w:eastAsia="ja-JP"/>
        </w:rPr>
      </w:pPr>
    </w:p>
    <w:p w14:paraId="0B8EA9E9" w14:textId="75BAD187" w:rsidR="009277DC" w:rsidRPr="00331671" w:rsidRDefault="002B1FE2" w:rsidP="001E202C">
      <w:pPr>
        <w:rPr>
          <w:rFonts w:asciiTheme="majorEastAsia" w:eastAsiaTheme="majorEastAsia" w:hAnsiTheme="majorEastAsia"/>
          <w:b/>
          <w:bCs/>
          <w:lang w:eastAsia="ja-JP"/>
        </w:rPr>
      </w:pPr>
      <w:r w:rsidRPr="00331671">
        <w:rPr>
          <w:rFonts w:asciiTheme="majorEastAsia" w:eastAsiaTheme="majorEastAsia" w:hAnsiTheme="majorEastAsia" w:hint="eastAsia"/>
          <w:b/>
          <w:bCs/>
          <w:lang w:eastAsia="ja-JP"/>
        </w:rPr>
        <w:t>〇</w:t>
      </w:r>
      <w:r w:rsidRPr="00331671">
        <w:rPr>
          <w:rFonts w:hint="eastAsia"/>
          <w:b/>
          <w:bCs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BA18EFD" wp14:editId="2FD60308">
                <wp:simplePos x="0" y="0"/>
                <wp:positionH relativeFrom="column">
                  <wp:posOffset>-53340</wp:posOffset>
                </wp:positionH>
                <wp:positionV relativeFrom="paragraph">
                  <wp:posOffset>267970</wp:posOffset>
                </wp:positionV>
                <wp:extent cx="5562600" cy="0"/>
                <wp:effectExtent l="0" t="0" r="0" b="0"/>
                <wp:wrapNone/>
                <wp:docPr id="16615286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67831" id="直線コネクタ 1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1.1pt" to="433.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" strokecolor="black [3213]" strokeweight="1.25pt">
                <v:stroke dashstyle="3 1"/>
              </v:line>
            </w:pict>
          </mc:Fallback>
        </mc:AlternateContent>
      </w:r>
      <w:r w:rsidRPr="00331671">
        <w:rPr>
          <w:rFonts w:asciiTheme="majorEastAsia" w:eastAsiaTheme="majorEastAsia" w:hAnsiTheme="majorEastAsia"/>
          <w:b/>
          <w:bCs/>
          <w:lang w:eastAsia="ja-JP"/>
        </w:rPr>
        <w:t>職員記入欄</w:t>
      </w:r>
      <w:r w:rsidR="00331671" w:rsidRPr="00331671">
        <w:rPr>
          <w:rFonts w:asciiTheme="majorEastAsia" w:eastAsiaTheme="majorEastAsia" w:hAnsiTheme="majorEastAsia" w:hint="eastAsia"/>
          <w:b/>
          <w:bCs/>
          <w:sz w:val="18"/>
          <w:szCs w:val="20"/>
          <w:lang w:eastAsia="ja-JP"/>
        </w:rPr>
        <w:t>（以下は記入しないでください）</w:t>
      </w:r>
    </w:p>
    <w:tbl>
      <w:tblPr>
        <w:tblStyle w:val="afe"/>
        <w:tblpPr w:leftFromText="142" w:rightFromText="142" w:vertAnchor="text" w:horzAnchor="page" w:tblpX="5169" w:tblpY="192"/>
        <w:tblW w:w="0" w:type="auto"/>
        <w:tblLook w:val="04A0" w:firstRow="1" w:lastRow="0" w:firstColumn="1" w:lastColumn="0" w:noHBand="0" w:noVBand="1"/>
      </w:tblPr>
      <w:tblGrid>
        <w:gridCol w:w="1623"/>
        <w:gridCol w:w="3630"/>
      </w:tblGrid>
      <w:tr w:rsidR="000B27C7" w14:paraId="15FE6DEA" w14:textId="77777777" w:rsidTr="000B27C7">
        <w:trPr>
          <w:trHeight w:val="562"/>
        </w:trPr>
        <w:tc>
          <w:tcPr>
            <w:tcW w:w="1623" w:type="dxa"/>
            <w:vAlign w:val="center"/>
          </w:tcPr>
          <w:p w14:paraId="1B3A91DE" w14:textId="77777777" w:rsidR="000B27C7" w:rsidRDefault="000B27C7" w:rsidP="000B27C7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proofErr w:type="spellStart"/>
            <w:r w:rsidRPr="002B1FE2">
              <w:rPr>
                <w:rFonts w:ascii="BIZ UDPゴシック" w:eastAsia="BIZ UDPゴシック" w:hAnsi="BIZ UDPゴシック"/>
              </w:rPr>
              <w:t>再貸与</w:t>
            </w:r>
            <w:proofErr w:type="spellEnd"/>
          </w:p>
          <w:p w14:paraId="0F44F589" w14:textId="572F261A" w:rsidR="003C1EDC" w:rsidRPr="002B1FE2" w:rsidRDefault="003C1EDC" w:rsidP="000B27C7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管理番号</w:t>
            </w:r>
          </w:p>
        </w:tc>
        <w:tc>
          <w:tcPr>
            <w:tcW w:w="3630" w:type="dxa"/>
          </w:tcPr>
          <w:p w14:paraId="638C3C9E" w14:textId="77777777" w:rsidR="000B27C7" w:rsidRPr="002B1FE2" w:rsidRDefault="000B27C7" w:rsidP="000B27C7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Style w:val="afe"/>
        <w:tblpPr w:leftFromText="142" w:rightFromText="142" w:vertAnchor="page" w:horzAnchor="page" w:tblpX="5170" w:tblpY="13435"/>
        <w:tblW w:w="0" w:type="auto"/>
        <w:tblLook w:val="04A0" w:firstRow="1" w:lastRow="0" w:firstColumn="1" w:lastColumn="0" w:noHBand="0" w:noVBand="1"/>
      </w:tblPr>
      <w:tblGrid>
        <w:gridCol w:w="1384"/>
        <w:gridCol w:w="1350"/>
        <w:gridCol w:w="2506"/>
      </w:tblGrid>
      <w:tr w:rsidR="000B27C7" w14:paraId="1D0C1A93" w14:textId="77777777" w:rsidTr="00837CEF">
        <w:trPr>
          <w:trHeight w:val="423"/>
        </w:trPr>
        <w:tc>
          <w:tcPr>
            <w:tcW w:w="1384" w:type="dxa"/>
            <w:vAlign w:val="center"/>
          </w:tcPr>
          <w:p w14:paraId="3CB114BC" w14:textId="77777777" w:rsidR="000B27C7" w:rsidRDefault="000B27C7" w:rsidP="000B27C7">
            <w:pPr>
              <w:spacing w:line="280" w:lineRule="exact"/>
              <w:jc w:val="center"/>
            </w:pPr>
            <w:proofErr w:type="spellStart"/>
            <w:r>
              <w:t>課長</w:t>
            </w:r>
            <w:proofErr w:type="spellEnd"/>
          </w:p>
        </w:tc>
        <w:tc>
          <w:tcPr>
            <w:tcW w:w="1350" w:type="dxa"/>
            <w:vAlign w:val="center"/>
          </w:tcPr>
          <w:p w14:paraId="70755034" w14:textId="77777777" w:rsidR="000B27C7" w:rsidRDefault="000B27C7" w:rsidP="000B27C7">
            <w:pPr>
              <w:spacing w:line="280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主幹</w:t>
            </w:r>
          </w:p>
        </w:tc>
        <w:tc>
          <w:tcPr>
            <w:tcW w:w="2506" w:type="dxa"/>
            <w:vAlign w:val="center"/>
          </w:tcPr>
          <w:p w14:paraId="5F92C7E9" w14:textId="77777777" w:rsidR="000B27C7" w:rsidRDefault="000B27C7" w:rsidP="000B27C7">
            <w:pPr>
              <w:spacing w:line="280" w:lineRule="exact"/>
              <w:jc w:val="center"/>
            </w:pPr>
            <w:r>
              <w:t>担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当</w:t>
            </w:r>
          </w:p>
        </w:tc>
      </w:tr>
      <w:tr w:rsidR="000B27C7" w14:paraId="53E7396A" w14:textId="77777777" w:rsidTr="00837CEF">
        <w:trPr>
          <w:trHeight w:val="839"/>
        </w:trPr>
        <w:tc>
          <w:tcPr>
            <w:tcW w:w="1384" w:type="dxa"/>
          </w:tcPr>
          <w:p w14:paraId="74644693" w14:textId="77777777" w:rsidR="000B27C7" w:rsidRDefault="000B27C7" w:rsidP="000B27C7">
            <w:pPr>
              <w:spacing w:line="280" w:lineRule="exact"/>
            </w:pPr>
          </w:p>
        </w:tc>
        <w:tc>
          <w:tcPr>
            <w:tcW w:w="1350" w:type="dxa"/>
          </w:tcPr>
          <w:p w14:paraId="45F4790D" w14:textId="77777777" w:rsidR="000B27C7" w:rsidRDefault="000B27C7" w:rsidP="000B27C7">
            <w:pPr>
              <w:spacing w:line="280" w:lineRule="exact"/>
            </w:pPr>
          </w:p>
        </w:tc>
        <w:tc>
          <w:tcPr>
            <w:tcW w:w="2506" w:type="dxa"/>
          </w:tcPr>
          <w:p w14:paraId="4ED4C71B" w14:textId="77777777" w:rsidR="000B27C7" w:rsidRDefault="000B27C7" w:rsidP="000B27C7">
            <w:pPr>
              <w:spacing w:line="280" w:lineRule="exact"/>
            </w:pPr>
          </w:p>
        </w:tc>
      </w:tr>
    </w:tbl>
    <w:p w14:paraId="002A7E08" w14:textId="77777777" w:rsidR="00ED506D" w:rsidRDefault="00ED506D" w:rsidP="00331671">
      <w:pPr>
        <w:spacing w:line="280" w:lineRule="exact"/>
        <w:rPr>
          <w:lang w:eastAsia="ja-JP"/>
        </w:rPr>
      </w:pPr>
    </w:p>
    <w:sectPr w:rsidR="00ED506D" w:rsidSect="002E1EEB">
      <w:pgSz w:w="11906" w:h="16838" w:code="9"/>
      <w:pgMar w:top="1134" w:right="1797" w:bottom="102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AA68" w14:textId="77777777" w:rsidR="00E4544C" w:rsidRDefault="00E4544C" w:rsidP="00E4544C">
      <w:pPr>
        <w:spacing w:after="0" w:line="240" w:lineRule="auto"/>
      </w:pPr>
      <w:r>
        <w:separator/>
      </w:r>
    </w:p>
  </w:endnote>
  <w:endnote w:type="continuationSeparator" w:id="0">
    <w:p w14:paraId="1ED529FF" w14:textId="77777777" w:rsidR="00E4544C" w:rsidRDefault="00E4544C" w:rsidP="00E4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80B9D" w14:textId="77777777" w:rsidR="00E4544C" w:rsidRDefault="00E4544C" w:rsidP="00E4544C">
      <w:pPr>
        <w:spacing w:after="0" w:line="240" w:lineRule="auto"/>
      </w:pPr>
      <w:r>
        <w:separator/>
      </w:r>
    </w:p>
  </w:footnote>
  <w:footnote w:type="continuationSeparator" w:id="0">
    <w:p w14:paraId="4178EADD" w14:textId="77777777" w:rsidR="00E4544C" w:rsidRDefault="00E4544C" w:rsidP="00E45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0981913">
    <w:abstractNumId w:val="8"/>
  </w:num>
  <w:num w:numId="2" w16cid:durableId="145974881">
    <w:abstractNumId w:val="6"/>
  </w:num>
  <w:num w:numId="3" w16cid:durableId="1791777909">
    <w:abstractNumId w:val="5"/>
  </w:num>
  <w:num w:numId="4" w16cid:durableId="1284773634">
    <w:abstractNumId w:val="4"/>
  </w:num>
  <w:num w:numId="5" w16cid:durableId="1781993908">
    <w:abstractNumId w:val="7"/>
  </w:num>
  <w:num w:numId="6" w16cid:durableId="46682688">
    <w:abstractNumId w:val="3"/>
  </w:num>
  <w:num w:numId="7" w16cid:durableId="1906867456">
    <w:abstractNumId w:val="2"/>
  </w:num>
  <w:num w:numId="8" w16cid:durableId="992374318">
    <w:abstractNumId w:val="1"/>
  </w:num>
  <w:num w:numId="9" w16cid:durableId="179640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7C7"/>
    <w:rsid w:val="000D7DD5"/>
    <w:rsid w:val="000E63F3"/>
    <w:rsid w:val="0015074B"/>
    <w:rsid w:val="001E202C"/>
    <w:rsid w:val="0029639D"/>
    <w:rsid w:val="002B1FE2"/>
    <w:rsid w:val="002E1EEB"/>
    <w:rsid w:val="00326F90"/>
    <w:rsid w:val="00331671"/>
    <w:rsid w:val="003739CA"/>
    <w:rsid w:val="003C1EDC"/>
    <w:rsid w:val="004E1699"/>
    <w:rsid w:val="00837CEF"/>
    <w:rsid w:val="009277DC"/>
    <w:rsid w:val="00974E23"/>
    <w:rsid w:val="00A709F8"/>
    <w:rsid w:val="00AA1D8D"/>
    <w:rsid w:val="00B47730"/>
    <w:rsid w:val="00CA07C1"/>
    <w:rsid w:val="00CB0664"/>
    <w:rsid w:val="00E4544C"/>
    <w:rsid w:val="00E63480"/>
    <w:rsid w:val="00E83598"/>
    <w:rsid w:val="00ED50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3FF15"/>
  <w14:defaultImageDpi w14:val="300"/>
  <w15:docId w15:val="{17BD75C9-9F78-4735-B9BB-769FE89B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nt111008@matsu1.local</cp:lastModifiedBy>
  <cp:revision>10</cp:revision>
  <cp:lastPrinted>2026-05-08T04:48:00Z</cp:lastPrinted>
  <dcterms:created xsi:type="dcterms:W3CDTF">2013-12-23T23:15:00Z</dcterms:created>
  <dcterms:modified xsi:type="dcterms:W3CDTF">2026-05-13T07:52:00Z</dcterms:modified>
  <cp:category/>
</cp:coreProperties>
</file>