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306B" w14:textId="77777777" w:rsidR="00822EAF" w:rsidRPr="00822EAF" w:rsidRDefault="00822EAF" w:rsidP="00822EAF">
      <w:pPr>
        <w:widowControl/>
        <w:spacing w:line="320" w:lineRule="atLeas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822EAF">
        <w:rPr>
          <w:rFonts w:ascii="Century" w:eastAsia="ＭＳ 明朝" w:hAnsi="Century" w:cs="Times New Roman" w:hint="eastAsia"/>
          <w:sz w:val="22"/>
        </w:rPr>
        <w:t>第１９号様式（第１４条関係）</w:t>
      </w:r>
    </w:p>
    <w:p w14:paraId="55CD77CC" w14:textId="77777777" w:rsidR="00822EAF" w:rsidRPr="00822EAF" w:rsidRDefault="00822EAF" w:rsidP="00822EAF">
      <w:pPr>
        <w:widowControl/>
        <w:spacing w:line="320" w:lineRule="atLeast"/>
        <w:ind w:left="260" w:hangingChars="100" w:hanging="260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</w:p>
    <w:p w14:paraId="4679C1EC" w14:textId="77777777" w:rsidR="00822EAF" w:rsidRPr="00822EAF" w:rsidRDefault="00822EAF" w:rsidP="00822EAF">
      <w:pPr>
        <w:widowControl/>
        <w:spacing w:beforeLines="50" w:before="180" w:afterLines="50" w:after="180" w:line="360" w:lineRule="atLeast"/>
        <w:jc w:val="center"/>
        <w:rPr>
          <w:rFonts w:ascii="ＭＳ 明朝" w:eastAsia="ＭＳ 明朝" w:hAnsi="ＭＳ 明朝" w:cs="ＭＳ ゴシック"/>
          <w:spacing w:val="20"/>
          <w:kern w:val="0"/>
          <w:sz w:val="24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 w:val="24"/>
        </w:rPr>
        <w:t>宅地造成等工事に関する証明書交付申請書</w:t>
      </w:r>
    </w:p>
    <w:p w14:paraId="48115B64" w14:textId="77777777" w:rsidR="00822EAF" w:rsidRPr="00822EAF" w:rsidRDefault="00822EAF" w:rsidP="00822EAF">
      <w:pPr>
        <w:widowControl/>
        <w:spacing w:beforeLines="50" w:before="180" w:afterLines="50" w:after="180" w:line="360" w:lineRule="atLeast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　　月　　日</w:t>
      </w:r>
    </w:p>
    <w:p w14:paraId="5CEBF14E" w14:textId="77777777" w:rsidR="00822EAF" w:rsidRPr="00822EAF" w:rsidRDefault="00822EAF" w:rsidP="00822EAF">
      <w:pPr>
        <w:widowControl/>
        <w:spacing w:beforeLines="50" w:before="180" w:afterLines="50" w:after="180" w:line="360" w:lineRule="atLeas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（宛先）松山市長</w:t>
      </w:r>
    </w:p>
    <w:p w14:paraId="62951F57" w14:textId="77777777" w:rsidR="00822EAF" w:rsidRPr="00822EAF" w:rsidRDefault="00822EAF" w:rsidP="00822EAF">
      <w:pPr>
        <w:widowControl/>
        <w:spacing w:beforeLines="50" w:before="180" w:afterLines="50" w:after="180" w:line="360" w:lineRule="atLeast"/>
        <w:ind w:firstLineChars="2200" w:firstLine="550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　　所</w:t>
      </w:r>
    </w:p>
    <w:p w14:paraId="0DE03CED" w14:textId="77777777" w:rsidR="00822EAF" w:rsidRPr="00822EAF" w:rsidRDefault="00822EAF" w:rsidP="00822EAF">
      <w:pPr>
        <w:widowControl/>
        <w:spacing w:beforeLines="50" w:before="180" w:afterLines="50" w:after="180" w:line="360" w:lineRule="atLeast"/>
        <w:ind w:firstLineChars="1800" w:firstLine="4500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申請者　氏　　名</w:t>
      </w:r>
    </w:p>
    <w:p w14:paraId="6E8E0E49" w14:textId="77777777" w:rsidR="00822EAF" w:rsidRPr="00822EAF" w:rsidRDefault="00822EAF" w:rsidP="00822EAF">
      <w:pPr>
        <w:widowControl/>
        <w:spacing w:beforeLines="50" w:before="180" w:afterLines="50" w:after="180" w:line="360" w:lineRule="atLeast"/>
        <w:ind w:firstLineChars="2200" w:firstLine="5500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又は名称</w:t>
      </w:r>
    </w:p>
    <w:p w14:paraId="5AC6FD94" w14:textId="77777777" w:rsidR="00822EAF" w:rsidRPr="00822EAF" w:rsidRDefault="00822EAF" w:rsidP="00822EAF">
      <w:pPr>
        <w:widowControl/>
        <w:spacing w:before="100" w:beforeAutospacing="1" w:afterLines="50" w:after="180" w:line="360" w:lineRule="atLeast"/>
        <w:jc w:val="left"/>
        <w:rPr>
          <w:rFonts w:ascii="ＭＳ 明朝" w:eastAsia="ＭＳ 明朝" w:hAnsi="ＭＳ 明朝" w:cs="ＭＳ ゴシック"/>
          <w:spacing w:val="20"/>
          <w:kern w:val="0"/>
          <w:sz w:val="22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bookmarkStart w:id="0" w:name="_Hlk134728930"/>
      <w:r w:rsidRPr="00822EAF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宅地造成及び特定盛土等規制法施行規則</w:t>
      </w:r>
      <w:bookmarkEnd w:id="0"/>
      <w:r w:rsidRPr="00822EAF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第８８条の規定により，次のとおり</w:t>
      </w:r>
      <w:bookmarkStart w:id="1" w:name="_Hlk134728986"/>
      <w:r w:rsidRPr="00822EAF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宅地造成及び特定盛土等規制</w:t>
      </w:r>
      <w:bookmarkEnd w:id="1"/>
      <w:r w:rsidRPr="00822EAF">
        <w:rPr>
          <w:rFonts w:ascii="ＭＳ 明朝" w:eastAsia="ＭＳ 明朝" w:hAnsi="ＭＳ 明朝" w:cs="ＭＳ ゴシック" w:hint="eastAsia"/>
          <w:spacing w:val="20"/>
          <w:kern w:val="0"/>
          <w:sz w:val="22"/>
        </w:rPr>
        <w:t>法第１２条第１項，第１６条第１項，第３０条第１項又は第３５条第１項の規定に適合している旨の証明を申請します。</w:t>
      </w:r>
    </w:p>
    <w:tbl>
      <w:tblPr>
        <w:tblStyle w:val="1"/>
        <w:tblW w:w="8759" w:type="dxa"/>
        <w:tblLayout w:type="fixed"/>
        <w:tblLook w:val="0000" w:firstRow="0" w:lastRow="0" w:firstColumn="0" w:lastColumn="0" w:noHBand="0" w:noVBand="0"/>
      </w:tblPr>
      <w:tblGrid>
        <w:gridCol w:w="477"/>
        <w:gridCol w:w="1632"/>
        <w:gridCol w:w="1757"/>
        <w:gridCol w:w="1147"/>
        <w:gridCol w:w="1479"/>
        <w:gridCol w:w="2267"/>
      </w:tblGrid>
      <w:tr w:rsidR="00822EAF" w:rsidRPr="00822EAF" w14:paraId="2BB4165E" w14:textId="77777777" w:rsidTr="00A00B61">
        <w:trPr>
          <w:trHeight w:val="666"/>
        </w:trPr>
        <w:tc>
          <w:tcPr>
            <w:tcW w:w="1198" w:type="pct"/>
            <w:gridSpan w:val="2"/>
            <w:vAlign w:val="center"/>
          </w:tcPr>
          <w:p w14:paraId="1EFB08BC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敷地の所在</w:t>
            </w:r>
          </w:p>
        </w:tc>
        <w:tc>
          <w:tcPr>
            <w:tcW w:w="3778" w:type="pct"/>
            <w:gridSpan w:val="4"/>
            <w:vAlign w:val="center"/>
          </w:tcPr>
          <w:p w14:paraId="1F8AD257" w14:textId="77777777" w:rsidR="00822EAF" w:rsidRPr="00822EAF" w:rsidRDefault="00822EAF" w:rsidP="00822EAF">
            <w:pPr>
              <w:widowControl/>
              <w:spacing w:line="360" w:lineRule="atLeas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822EAF" w:rsidRPr="00822EAF" w14:paraId="5EFD405C" w14:textId="77777777" w:rsidTr="00A00B61">
        <w:tc>
          <w:tcPr>
            <w:tcW w:w="1198" w:type="pct"/>
            <w:gridSpan w:val="2"/>
          </w:tcPr>
          <w:p w14:paraId="36CAE7EB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bookmarkStart w:id="2" w:name="_Hlk134729053"/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宅地造成</w:t>
            </w:r>
            <w:r w:rsidRPr="00822EAF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等</w:t>
            </w: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に</w:t>
            </w:r>
            <w:bookmarkEnd w:id="2"/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関する工事の許可年月日及び番号</w:t>
            </w:r>
          </w:p>
        </w:tc>
        <w:tc>
          <w:tcPr>
            <w:tcW w:w="3778" w:type="pct"/>
            <w:gridSpan w:val="4"/>
          </w:tcPr>
          <w:p w14:paraId="212FFF0F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年　　月　　日第　　　　　号(　　　　　)</w:t>
            </w:r>
          </w:p>
          <w:p w14:paraId="4958B060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年　　月　　日第　　　　　号(　　　　　)</w:t>
            </w:r>
          </w:p>
          <w:p w14:paraId="6A73291D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年　　月　　日第　　　　　号(　　　　　)</w:t>
            </w:r>
          </w:p>
        </w:tc>
      </w:tr>
      <w:tr w:rsidR="00822EAF" w:rsidRPr="00822EAF" w14:paraId="37BEE51C" w14:textId="77777777" w:rsidTr="00A00B61">
        <w:tc>
          <w:tcPr>
            <w:tcW w:w="1198" w:type="pct"/>
            <w:gridSpan w:val="2"/>
            <w:vAlign w:val="center"/>
          </w:tcPr>
          <w:p w14:paraId="349AE8CE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工事検査済証</w:t>
            </w:r>
          </w:p>
          <w:p w14:paraId="35E20971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年月日及び番号</w:t>
            </w:r>
          </w:p>
        </w:tc>
        <w:tc>
          <w:tcPr>
            <w:tcW w:w="3778" w:type="pct"/>
            <w:gridSpan w:val="4"/>
          </w:tcPr>
          <w:p w14:paraId="3B910F64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年　　月　　日第　　　　　号(　　　　　)</w:t>
            </w:r>
          </w:p>
          <w:p w14:paraId="470832EA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年　　月　　日第　　　　　号(　　　　　)</w:t>
            </w:r>
          </w:p>
          <w:p w14:paraId="20960EB4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年　　月　　日第　　　　　号(　　　　　)</w:t>
            </w:r>
          </w:p>
        </w:tc>
      </w:tr>
      <w:tr w:rsidR="00822EAF" w:rsidRPr="00822EAF" w14:paraId="53592F92" w14:textId="77777777" w:rsidTr="00A00B61">
        <w:trPr>
          <w:trHeight w:val="330"/>
        </w:trPr>
        <w:tc>
          <w:tcPr>
            <w:tcW w:w="1198" w:type="pct"/>
            <w:gridSpan w:val="2"/>
            <w:vMerge w:val="restart"/>
            <w:vAlign w:val="center"/>
          </w:tcPr>
          <w:p w14:paraId="31683538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建築計画の概要</w:t>
            </w:r>
          </w:p>
        </w:tc>
        <w:tc>
          <w:tcPr>
            <w:tcW w:w="998" w:type="pct"/>
          </w:tcPr>
          <w:p w14:paraId="05CE7B37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宅地造成</w:t>
            </w:r>
            <w:r w:rsidRPr="00822EAF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等</w:t>
            </w:r>
          </w:p>
        </w:tc>
        <w:tc>
          <w:tcPr>
            <w:tcW w:w="2773" w:type="pct"/>
            <w:gridSpan w:val="3"/>
          </w:tcPr>
          <w:p w14:paraId="5D59A699" w14:textId="77777777" w:rsidR="00822EAF" w:rsidRPr="00822EAF" w:rsidRDefault="00822EAF" w:rsidP="00822EAF">
            <w:pPr>
              <w:widowControl/>
              <w:spacing w:line="36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有(　　　　　平方メートル)</w:t>
            </w:r>
            <w:r w:rsidRPr="00822EAF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無</w:t>
            </w:r>
          </w:p>
        </w:tc>
      </w:tr>
      <w:tr w:rsidR="00822EAF" w:rsidRPr="00822EAF" w14:paraId="1B9A3F97" w14:textId="77777777" w:rsidTr="00A00B61">
        <w:trPr>
          <w:trHeight w:val="463"/>
        </w:trPr>
        <w:tc>
          <w:tcPr>
            <w:tcW w:w="1198" w:type="pct"/>
            <w:gridSpan w:val="2"/>
            <w:vMerge/>
          </w:tcPr>
          <w:p w14:paraId="1F82D4C6" w14:textId="77777777" w:rsidR="00822EAF" w:rsidRPr="00822EAF" w:rsidRDefault="00822EAF" w:rsidP="00822EAF">
            <w:pPr>
              <w:widowControl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79297682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用途</w:t>
            </w:r>
          </w:p>
        </w:tc>
        <w:tc>
          <w:tcPr>
            <w:tcW w:w="652" w:type="pct"/>
            <w:vAlign w:val="center"/>
          </w:tcPr>
          <w:p w14:paraId="46B45D7A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1072DBBA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敷地面積</w:t>
            </w:r>
          </w:p>
        </w:tc>
        <w:tc>
          <w:tcPr>
            <w:tcW w:w="1264" w:type="pct"/>
            <w:vAlign w:val="center"/>
          </w:tcPr>
          <w:p w14:paraId="21643036" w14:textId="77777777" w:rsidR="00822EAF" w:rsidRPr="00822EAF" w:rsidRDefault="00822EAF" w:rsidP="00822EAF">
            <w:pPr>
              <w:widowControl/>
              <w:spacing w:line="360" w:lineRule="atLeast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平方メートル</w:t>
            </w:r>
          </w:p>
        </w:tc>
      </w:tr>
      <w:tr w:rsidR="00822EAF" w:rsidRPr="00822EAF" w14:paraId="5A3E36CD" w14:textId="77777777" w:rsidTr="00A00B61">
        <w:trPr>
          <w:trHeight w:val="480"/>
        </w:trPr>
        <w:tc>
          <w:tcPr>
            <w:tcW w:w="1198" w:type="pct"/>
            <w:gridSpan w:val="2"/>
            <w:vMerge/>
          </w:tcPr>
          <w:p w14:paraId="078651A3" w14:textId="77777777" w:rsidR="00822EAF" w:rsidRPr="00822EAF" w:rsidRDefault="00822EAF" w:rsidP="00822EAF">
            <w:pPr>
              <w:widowControl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8" w:type="pct"/>
            <w:vAlign w:val="center"/>
          </w:tcPr>
          <w:p w14:paraId="46F67C28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工事の種別</w:t>
            </w:r>
          </w:p>
        </w:tc>
        <w:tc>
          <w:tcPr>
            <w:tcW w:w="652" w:type="pct"/>
            <w:vAlign w:val="center"/>
          </w:tcPr>
          <w:p w14:paraId="7905EF3B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pct"/>
            <w:vAlign w:val="center"/>
          </w:tcPr>
          <w:p w14:paraId="73B7AF6E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建築面積</w:t>
            </w:r>
          </w:p>
        </w:tc>
        <w:tc>
          <w:tcPr>
            <w:tcW w:w="1264" w:type="pct"/>
            <w:vAlign w:val="center"/>
          </w:tcPr>
          <w:p w14:paraId="68D1F8AF" w14:textId="77777777" w:rsidR="00822EAF" w:rsidRPr="00822EAF" w:rsidRDefault="00822EAF" w:rsidP="00822EAF">
            <w:pPr>
              <w:widowControl/>
              <w:spacing w:line="360" w:lineRule="atLeast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平方メートル</w:t>
            </w:r>
          </w:p>
        </w:tc>
      </w:tr>
      <w:tr w:rsidR="00822EAF" w:rsidRPr="00822EAF" w14:paraId="60FC837D" w14:textId="77777777" w:rsidTr="00A00B61">
        <w:trPr>
          <w:trHeight w:val="483"/>
        </w:trPr>
        <w:tc>
          <w:tcPr>
            <w:tcW w:w="1198" w:type="pct"/>
            <w:gridSpan w:val="2"/>
            <w:vAlign w:val="center"/>
          </w:tcPr>
          <w:p w14:paraId="1FC93F86" w14:textId="77777777" w:rsidR="00822EAF" w:rsidRPr="00822EAF" w:rsidRDefault="00822EAF" w:rsidP="00822EAF">
            <w:pPr>
              <w:widowControl/>
              <w:spacing w:line="36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その他必要事項</w:t>
            </w:r>
          </w:p>
        </w:tc>
        <w:tc>
          <w:tcPr>
            <w:tcW w:w="3778" w:type="pct"/>
            <w:gridSpan w:val="4"/>
          </w:tcPr>
          <w:p w14:paraId="0696C47C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22EAF" w:rsidRPr="00822EAF" w14:paraId="68164996" w14:textId="77777777" w:rsidTr="00A00B61">
        <w:trPr>
          <w:trHeight w:val="2788"/>
        </w:trPr>
        <w:tc>
          <w:tcPr>
            <w:tcW w:w="271" w:type="pct"/>
            <w:vAlign w:val="center"/>
          </w:tcPr>
          <w:p w14:paraId="524D4653" w14:textId="77777777" w:rsidR="00822EAF" w:rsidRPr="00822EAF" w:rsidRDefault="00822EAF" w:rsidP="00822EAF">
            <w:pPr>
              <w:widowControl/>
              <w:spacing w:line="36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※証明欄</w:t>
            </w:r>
          </w:p>
        </w:tc>
        <w:tc>
          <w:tcPr>
            <w:tcW w:w="4705" w:type="pct"/>
            <w:gridSpan w:val="5"/>
          </w:tcPr>
          <w:p w14:paraId="798FB7EA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第　　　　　号</w:t>
            </w:r>
          </w:p>
          <w:p w14:paraId="198F7D14" w14:textId="77777777" w:rsidR="00822EAF" w:rsidRPr="00822EAF" w:rsidRDefault="00822EAF" w:rsidP="00822EAF">
            <w:pPr>
              <w:widowControl/>
              <w:spacing w:beforeLines="50" w:before="180" w:afterLines="50" w:after="180"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上記の事項は，</w:t>
            </w:r>
            <w:bookmarkStart w:id="3" w:name="_Hlk134729077"/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宅地造成</w:t>
            </w:r>
            <w:r w:rsidRPr="00822EAF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及び特定盛土</w:t>
            </w: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等規制法</w:t>
            </w:r>
            <w:r w:rsidRPr="00822EAF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第１２条第１項，第１６条第１項，第３０条第１項又は第３５条第１項</w:t>
            </w:r>
            <w:bookmarkEnd w:id="3"/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の規定に適合していることを証明します。</w:t>
            </w:r>
          </w:p>
          <w:p w14:paraId="30BE1F7D" w14:textId="77777777" w:rsidR="00822EAF" w:rsidRPr="00822EAF" w:rsidRDefault="00822EAF" w:rsidP="00822EAF">
            <w:pPr>
              <w:widowControl/>
              <w:spacing w:line="36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 xml:space="preserve">　　　　　年　　月　　日</w:t>
            </w:r>
          </w:p>
          <w:p w14:paraId="08CAD33C" w14:textId="77777777" w:rsidR="00822EAF" w:rsidRPr="00822EAF" w:rsidRDefault="00822EAF" w:rsidP="00822EAF">
            <w:pPr>
              <w:widowControl/>
              <w:spacing w:line="360" w:lineRule="atLeast"/>
              <w:ind w:right="500"/>
              <w:jc w:val="right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822EAF"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  <w:t>松山市長　　　　　　　印</w:t>
            </w:r>
          </w:p>
        </w:tc>
      </w:tr>
    </w:tbl>
    <w:p w14:paraId="3A11E073" w14:textId="77777777" w:rsidR="00822EAF" w:rsidRPr="00822EAF" w:rsidRDefault="00822EAF" w:rsidP="00822EAF">
      <w:pPr>
        <w:widowControl/>
        <w:spacing w:line="360" w:lineRule="atLeas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822EA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注）　※印のある欄は，記入しないでください。</w:t>
      </w:r>
    </w:p>
    <w:p w14:paraId="511A0C6F" w14:textId="77777777" w:rsidR="00202905" w:rsidRPr="00822EAF" w:rsidRDefault="00202905"/>
    <w:sectPr w:rsidR="00202905" w:rsidRPr="00822EAF" w:rsidSect="00202905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5911" w14:textId="77777777" w:rsidR="003965AA" w:rsidRDefault="003965AA" w:rsidP="003965AA">
      <w:r>
        <w:separator/>
      </w:r>
    </w:p>
  </w:endnote>
  <w:endnote w:type="continuationSeparator" w:id="0">
    <w:p w14:paraId="61A5BA3D" w14:textId="77777777" w:rsidR="003965AA" w:rsidRDefault="003965AA" w:rsidP="0039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7E46" w14:textId="77777777" w:rsidR="003965AA" w:rsidRDefault="003965AA" w:rsidP="003965AA">
      <w:r>
        <w:separator/>
      </w:r>
    </w:p>
  </w:footnote>
  <w:footnote w:type="continuationSeparator" w:id="0">
    <w:p w14:paraId="1C7F9FE1" w14:textId="77777777" w:rsidR="003965AA" w:rsidRDefault="003965AA" w:rsidP="0039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6E24"/>
    <w:multiLevelType w:val="hybridMultilevel"/>
    <w:tmpl w:val="E4F2AF4A"/>
    <w:lvl w:ilvl="0" w:tplc="B54C921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02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05"/>
    <w:rsid w:val="00013B63"/>
    <w:rsid w:val="00113676"/>
    <w:rsid w:val="001E118B"/>
    <w:rsid w:val="00202905"/>
    <w:rsid w:val="002465DA"/>
    <w:rsid w:val="00356B69"/>
    <w:rsid w:val="003965AA"/>
    <w:rsid w:val="00497E35"/>
    <w:rsid w:val="004A137B"/>
    <w:rsid w:val="004B6752"/>
    <w:rsid w:val="00541CA2"/>
    <w:rsid w:val="0059422B"/>
    <w:rsid w:val="00662724"/>
    <w:rsid w:val="00822EAF"/>
    <w:rsid w:val="008B1100"/>
    <w:rsid w:val="00967DB5"/>
    <w:rsid w:val="00973381"/>
    <w:rsid w:val="0099464C"/>
    <w:rsid w:val="00B0363D"/>
    <w:rsid w:val="00B62B0C"/>
    <w:rsid w:val="00C91343"/>
    <w:rsid w:val="00E92DEB"/>
    <w:rsid w:val="00F05D3D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2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5AA"/>
  </w:style>
  <w:style w:type="paragraph" w:styleId="a6">
    <w:name w:val="footer"/>
    <w:basedOn w:val="a"/>
    <w:link w:val="a7"/>
    <w:uiPriority w:val="99"/>
    <w:unhideWhenUsed/>
    <w:rsid w:val="00396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2024-08-06T07:28:00Z</dcterms:created>
  <dcterms:modified xsi:type="dcterms:W3CDTF">2024-08-06T07:28:00Z</dcterms:modified>
</cp:coreProperties>
</file>